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9E47" w14:textId="77777777" w:rsidR="001E19F5" w:rsidRDefault="000D4093">
      <w:r>
        <w:t>（</w:t>
      </w:r>
      <w:r>
        <w:t>Form 1</w:t>
      </w:r>
      <w:r>
        <w:t>）</w:t>
      </w:r>
    </w:p>
    <w:p w14:paraId="65C3FD7B" w14:textId="5C24417D" w:rsidR="001E19F5" w:rsidRPr="00F869EB" w:rsidRDefault="000D4093" w:rsidP="00CD0F37">
      <w:pPr>
        <w:jc w:val="center"/>
        <w:rPr>
          <w:b/>
          <w:bCs/>
          <w:sz w:val="28"/>
          <w:szCs w:val="28"/>
        </w:rPr>
      </w:pPr>
      <w:r w:rsidRPr="00F869EB">
        <w:rPr>
          <w:b/>
          <w:bCs/>
          <w:sz w:val="28"/>
          <w:szCs w:val="28"/>
        </w:rPr>
        <w:t>Safety Training Record</w:t>
      </w:r>
    </w:p>
    <w:p w14:paraId="2AE042E8" w14:textId="77777777" w:rsidR="001E19F5" w:rsidRDefault="001E19F5"/>
    <w:p w14:paraId="78739558" w14:textId="5EAABE14" w:rsidR="001E19F5" w:rsidRPr="00CD0F37" w:rsidRDefault="000D4093">
      <w:pPr>
        <w:rPr>
          <w:b/>
          <w:bCs/>
        </w:rPr>
      </w:pPr>
      <w:r w:rsidRPr="00CD0F37">
        <w:rPr>
          <w:b/>
          <w:bCs/>
        </w:rPr>
        <w:t xml:space="preserve">Safety </w:t>
      </w:r>
      <w:r>
        <w:rPr>
          <w:b/>
          <w:bCs/>
        </w:rPr>
        <w:t>Training</w:t>
      </w:r>
      <w:r w:rsidRPr="00CD0F37">
        <w:rPr>
          <w:b/>
          <w:bCs/>
        </w:rPr>
        <w:t xml:space="preserve"> Instructor (</w:t>
      </w:r>
      <w:r w:rsidR="00FF6021">
        <w:rPr>
          <w:rFonts w:hint="eastAsia"/>
          <w:b/>
          <w:bCs/>
          <w:lang w:eastAsia="ja-JP"/>
        </w:rPr>
        <w:t xml:space="preserve">RIAM </w:t>
      </w:r>
      <w:r w:rsidR="00FF6021">
        <w:rPr>
          <w:b/>
          <w:bCs/>
        </w:rPr>
        <w:t>advisor</w:t>
      </w:r>
      <w:r w:rsidRPr="00CD0F37">
        <w:rPr>
          <w:b/>
          <w:bCs/>
        </w:rPr>
        <w:t>)</w:t>
      </w:r>
    </w:p>
    <w:p w14:paraId="14AD325F" w14:textId="7FA7003D" w:rsidR="001E19F5" w:rsidRDefault="000D4093">
      <w:r>
        <w:t xml:space="preserve">Did you distribute </w:t>
      </w:r>
      <w:r w:rsidR="00CD0F37">
        <w:rPr>
          <w:rFonts w:hint="eastAsia"/>
          <w:lang w:eastAsia="ja-JP"/>
        </w:rPr>
        <w:t>RIAM</w:t>
      </w:r>
      <w:r>
        <w:t xml:space="preserve"> Safety Manual to the Visiting Researcher? (Yes / No)</w:t>
      </w:r>
    </w:p>
    <w:p w14:paraId="53722513" w14:textId="77777777" w:rsidR="001E19F5" w:rsidRDefault="000D4093">
      <w:r>
        <w:t>Did you provide additional safety and health education as necessary? (Yes / No)</w:t>
      </w:r>
    </w:p>
    <w:p w14:paraId="5D053D71" w14:textId="3AD404E4" w:rsidR="001E19F5" w:rsidRDefault="000D4093">
      <w:r>
        <w:t>Did you explain emergency procedures and contact information? (Yes / No)</w:t>
      </w:r>
    </w:p>
    <w:p w14:paraId="72CC7691" w14:textId="77777777" w:rsidR="00F869EB" w:rsidRDefault="00F869EB"/>
    <w:p w14:paraId="08152CAA" w14:textId="77777777" w:rsidR="00F869EB" w:rsidRDefault="00F869EB" w:rsidP="00F869EB">
      <w:pPr>
        <w:ind w:leftChars="1933" w:left="4253"/>
      </w:pPr>
      <w:r>
        <w:t>Date: ________ / ________ / ________</w:t>
      </w:r>
    </w:p>
    <w:p w14:paraId="2F5F2EC8" w14:textId="77777777" w:rsidR="00F869EB" w:rsidRDefault="00F869EB" w:rsidP="00F869EB">
      <w:pPr>
        <w:ind w:leftChars="1933" w:left="4253"/>
      </w:pPr>
    </w:p>
    <w:p w14:paraId="71926AE5" w14:textId="77777777" w:rsidR="00F869EB" w:rsidRDefault="00F869EB" w:rsidP="00F869EB">
      <w:pPr>
        <w:ind w:leftChars="1933" w:left="4253"/>
      </w:pPr>
      <w:r>
        <w:t>Signature:</w:t>
      </w:r>
    </w:p>
    <w:p w14:paraId="191BD4E5" w14:textId="77777777" w:rsidR="00F869EB" w:rsidRDefault="00F869EB" w:rsidP="00F869EB"/>
    <w:p w14:paraId="2D12F557" w14:textId="77777777" w:rsidR="001E19F5" w:rsidRDefault="001E19F5"/>
    <w:p w14:paraId="4B5AC38D" w14:textId="77777777" w:rsidR="001E19F5" w:rsidRDefault="001E19F5"/>
    <w:p w14:paraId="740CD3DB" w14:textId="5180464D" w:rsidR="001E19F5" w:rsidRPr="00CD0F37" w:rsidRDefault="000D4093">
      <w:pPr>
        <w:rPr>
          <w:b/>
          <w:bCs/>
        </w:rPr>
      </w:pPr>
      <w:r>
        <w:rPr>
          <w:rFonts w:hint="eastAsia"/>
          <w:b/>
          <w:bCs/>
          <w:lang w:eastAsia="ja-JP"/>
        </w:rPr>
        <w:t>Joint-Use</w:t>
      </w:r>
      <w:r w:rsidRPr="00CD0F37">
        <w:rPr>
          <w:b/>
          <w:bCs/>
        </w:rPr>
        <w:t xml:space="preserve"> Researcher</w:t>
      </w:r>
    </w:p>
    <w:p w14:paraId="5E8D13FA" w14:textId="7D5EE688" w:rsidR="001E19F5" w:rsidRPr="00CD0F37" w:rsidRDefault="000D4093">
      <w:pPr>
        <w:rPr>
          <w:w w:val="98"/>
        </w:rPr>
      </w:pPr>
      <w:r w:rsidRPr="00CD0F37">
        <w:rPr>
          <w:w w:val="98"/>
        </w:rPr>
        <w:t xml:space="preserve">Did you read and understand </w:t>
      </w:r>
      <w:r w:rsidR="00CD0F37" w:rsidRPr="00CD0F37">
        <w:rPr>
          <w:w w:val="98"/>
        </w:rPr>
        <w:t>RIAM</w:t>
      </w:r>
      <w:r w:rsidRPr="00CD0F37">
        <w:rPr>
          <w:w w:val="98"/>
        </w:rPr>
        <w:t xml:space="preserve"> Safety Manual distributed by the On-site Host? (Yes / No)</w:t>
      </w:r>
    </w:p>
    <w:p w14:paraId="65443E40" w14:textId="77777777" w:rsidR="001E19F5" w:rsidRDefault="000D4093">
      <w:r>
        <w:t>Did you receive additional safety and health education? (Yes / No)</w:t>
      </w:r>
    </w:p>
    <w:p w14:paraId="061514B1" w14:textId="77777777" w:rsidR="001E19F5" w:rsidRDefault="000D4093" w:rsidP="00CD0F37">
      <w:r>
        <w:t>Did you receive explanations regarding emergency procedures and contact information? (Yes / No)</w:t>
      </w:r>
    </w:p>
    <w:p w14:paraId="622D1379" w14:textId="77777777" w:rsidR="00F869EB" w:rsidRDefault="00F869EB" w:rsidP="00F869EB">
      <w:pPr>
        <w:ind w:leftChars="1997" w:left="4393"/>
      </w:pPr>
      <w:r>
        <w:t>Date: ________ / ________ / ________</w:t>
      </w:r>
    </w:p>
    <w:p w14:paraId="7650E44B" w14:textId="77777777" w:rsidR="00F869EB" w:rsidRDefault="00F869EB" w:rsidP="00F869EB">
      <w:pPr>
        <w:ind w:leftChars="1997" w:left="4393"/>
      </w:pPr>
    </w:p>
    <w:p w14:paraId="1852FB33" w14:textId="77777777" w:rsidR="00F869EB" w:rsidRDefault="00F869EB" w:rsidP="00F869EB">
      <w:pPr>
        <w:ind w:leftChars="1997" w:left="4393"/>
      </w:pPr>
      <w:r>
        <w:t>Signature:</w:t>
      </w:r>
    </w:p>
    <w:p w14:paraId="427B8102" w14:textId="77777777" w:rsidR="00F869EB" w:rsidRDefault="00F869EB" w:rsidP="00F869EB">
      <w:pPr>
        <w:ind w:leftChars="1997" w:left="4393"/>
      </w:pPr>
    </w:p>
    <w:p w14:paraId="71C76BF1" w14:textId="77777777" w:rsidR="001E19F5" w:rsidRDefault="001E19F5"/>
    <w:sectPr w:rsidR="001E19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928641">
    <w:abstractNumId w:val="8"/>
  </w:num>
  <w:num w:numId="2" w16cid:durableId="1225987181">
    <w:abstractNumId w:val="6"/>
  </w:num>
  <w:num w:numId="3" w16cid:durableId="1717659850">
    <w:abstractNumId w:val="5"/>
  </w:num>
  <w:num w:numId="4" w16cid:durableId="185414802">
    <w:abstractNumId w:val="4"/>
  </w:num>
  <w:num w:numId="5" w16cid:durableId="1842040817">
    <w:abstractNumId w:val="7"/>
  </w:num>
  <w:num w:numId="6" w16cid:durableId="610892704">
    <w:abstractNumId w:val="3"/>
  </w:num>
  <w:num w:numId="7" w16cid:durableId="1320423808">
    <w:abstractNumId w:val="2"/>
  </w:num>
  <w:num w:numId="8" w16cid:durableId="453214113">
    <w:abstractNumId w:val="1"/>
  </w:num>
  <w:num w:numId="9" w16cid:durableId="72294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093"/>
    <w:rsid w:val="000E502F"/>
    <w:rsid w:val="0015074B"/>
    <w:rsid w:val="001E19F5"/>
    <w:rsid w:val="0029639D"/>
    <w:rsid w:val="00326F90"/>
    <w:rsid w:val="00917422"/>
    <w:rsid w:val="00AA1D8D"/>
    <w:rsid w:val="00AD66E0"/>
    <w:rsid w:val="00B47730"/>
    <w:rsid w:val="00CB0664"/>
    <w:rsid w:val="00CD0F37"/>
    <w:rsid w:val="00EC5672"/>
    <w:rsid w:val="00F869EB"/>
    <w:rsid w:val="00FC693F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4C725"/>
  <w14:defaultImageDpi w14:val="300"/>
  <w15:docId w15:val="{578DD7A5-B484-4510-80BE-AEBBD831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6021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ISHII DAISUKE</cp:lastModifiedBy>
  <cp:revision>3</cp:revision>
  <dcterms:created xsi:type="dcterms:W3CDTF">2025-11-21T01:46:00Z</dcterms:created>
  <dcterms:modified xsi:type="dcterms:W3CDTF">2025-11-21T02:53:00Z</dcterms:modified>
  <cp:category/>
</cp:coreProperties>
</file>